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CD9" w:rsidRDefault="00000000">
      <w:r>
        <w:rPr>
          <w:noProof/>
        </w:rPr>
        <w:drawing>
          <wp:inline distT="0" distB="0" distL="0" distR="0">
            <wp:extent cx="1097280" cy="1097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PRIMESTORE-final-cverec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CD9" w:rsidRDefault="00000000">
      <w:pPr>
        <w:pStyle w:val="Nadpis1"/>
        <w:jc w:val="center"/>
      </w:pPr>
      <w:r>
        <w:t>TECHNICKÝ A BEZPEČNOSTNÍ LIST</w:t>
      </w:r>
    </w:p>
    <w:p w:rsidR="00E84CD9" w:rsidRDefault="00000000">
      <w:r>
        <w:t xml:space="preserve">pro </w:t>
      </w:r>
      <w:proofErr w:type="spellStart"/>
      <w:r>
        <w:t>tvrzené</w:t>
      </w:r>
      <w:proofErr w:type="spellEnd"/>
      <w:r>
        <w:t xml:space="preserve"> </w:t>
      </w:r>
      <w:proofErr w:type="spellStart"/>
      <w:r>
        <w:t>ochranné</w:t>
      </w:r>
      <w:proofErr w:type="spellEnd"/>
      <w:r>
        <w:t xml:space="preserve"> </w:t>
      </w:r>
      <w:proofErr w:type="spellStart"/>
      <w:r>
        <w:t>sklo</w:t>
      </w:r>
      <w:proofErr w:type="spellEnd"/>
      <w:r>
        <w:t xml:space="preserve"> </w:t>
      </w:r>
      <w:proofErr w:type="spellStart"/>
      <w:r w:rsidR="00F649A9">
        <w:t>na</w:t>
      </w:r>
      <w:proofErr w:type="spellEnd"/>
      <w:r>
        <w:t xml:space="preserve"> </w:t>
      </w:r>
      <w:r w:rsidR="00F649A9">
        <w:t>Tablet</w:t>
      </w:r>
      <w:r>
        <w:t xml:space="preserve"> </w:t>
      </w:r>
    </w:p>
    <w:p w:rsidR="00E84CD9" w:rsidRDefault="00000000">
      <w:pPr>
        <w:pStyle w:val="Nadpis2"/>
      </w:pPr>
      <w:r>
        <w:t xml:space="preserve">1. </w:t>
      </w:r>
      <w:proofErr w:type="spellStart"/>
      <w:r>
        <w:t>Identifikace</w:t>
      </w:r>
      <w:proofErr w:type="spellEnd"/>
      <w:r>
        <w:t xml:space="preserve"> </w:t>
      </w:r>
      <w:proofErr w:type="spellStart"/>
      <w:r>
        <w:t>výrobku</w:t>
      </w:r>
      <w:proofErr w:type="spellEnd"/>
      <w:r>
        <w:t xml:space="preserve"> a </w:t>
      </w:r>
      <w:proofErr w:type="spellStart"/>
      <w:r>
        <w:t>společnosti</w:t>
      </w:r>
      <w:proofErr w:type="spellEnd"/>
    </w:p>
    <w:p w:rsidR="00F649A9" w:rsidRDefault="00000000">
      <w:proofErr w:type="spellStart"/>
      <w:r>
        <w:t>Název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: </w:t>
      </w:r>
      <w:proofErr w:type="spellStart"/>
      <w:r>
        <w:t>Tvrzené</w:t>
      </w:r>
      <w:proofErr w:type="spellEnd"/>
      <w:r>
        <w:t xml:space="preserve"> </w:t>
      </w:r>
      <w:proofErr w:type="spellStart"/>
      <w:r>
        <w:t>ochranné</w:t>
      </w:r>
      <w:proofErr w:type="spellEnd"/>
      <w:r>
        <w:t xml:space="preserve"> </w:t>
      </w:r>
      <w:proofErr w:type="spellStart"/>
      <w:r>
        <w:t>sklo</w:t>
      </w:r>
      <w:proofErr w:type="spellEnd"/>
      <w:r>
        <w:t xml:space="preserve"> pro </w:t>
      </w:r>
      <w:r w:rsidR="00F649A9">
        <w:t>Tablet</w:t>
      </w:r>
    </w:p>
    <w:p w:rsidR="00433487" w:rsidRDefault="00000000">
      <w:proofErr w:type="spellStart"/>
      <w:r>
        <w:t>Typ</w:t>
      </w:r>
      <w:proofErr w:type="spellEnd"/>
      <w:r>
        <w:t xml:space="preserve"> </w:t>
      </w:r>
      <w:proofErr w:type="spellStart"/>
      <w:r>
        <w:t>výrobku</w:t>
      </w:r>
      <w:proofErr w:type="spellEnd"/>
      <w:r>
        <w:t xml:space="preserve">: </w:t>
      </w:r>
      <w:proofErr w:type="spellStart"/>
      <w:r>
        <w:t>Fyzická</w:t>
      </w:r>
      <w:proofErr w:type="spellEnd"/>
      <w:r>
        <w:t xml:space="preserve"> </w:t>
      </w:r>
      <w:proofErr w:type="spellStart"/>
      <w:r>
        <w:t>ochrana</w:t>
      </w:r>
      <w:proofErr w:type="spellEnd"/>
      <w:r>
        <w:t xml:space="preserve"> </w:t>
      </w:r>
      <w:proofErr w:type="spellStart"/>
      <w:r>
        <w:t>displeje</w:t>
      </w:r>
      <w:proofErr w:type="spellEnd"/>
      <w:r>
        <w:t xml:space="preserve">, </w:t>
      </w:r>
      <w:proofErr w:type="spellStart"/>
      <w:r>
        <w:t>příslušenství</w:t>
      </w:r>
      <w:proofErr w:type="spellEnd"/>
      <w:r>
        <w:br/>
      </w:r>
      <w:proofErr w:type="spellStart"/>
      <w:r>
        <w:t>Dodavatel</w:t>
      </w:r>
      <w:proofErr w:type="spellEnd"/>
      <w:r>
        <w:t>: PrimeStore.cz</w:t>
      </w:r>
      <w:r w:rsidR="00433487">
        <w:t xml:space="preserve"> – Prime Solder </w:t>
      </w:r>
      <w:proofErr w:type="spellStart"/>
      <w:r w:rsidR="00433487">
        <w:t>s.r.o.</w:t>
      </w:r>
      <w:proofErr w:type="spellEnd"/>
      <w:r>
        <w:br/>
        <w:t xml:space="preserve">IČ: </w:t>
      </w:r>
      <w:r w:rsidR="00433487">
        <w:t>03896111</w:t>
      </w:r>
    </w:p>
    <w:p w:rsidR="00E84CD9" w:rsidRDefault="00000000">
      <w:proofErr w:type="spellStart"/>
      <w:r>
        <w:t>Kontaktní</w:t>
      </w:r>
      <w:proofErr w:type="spellEnd"/>
      <w:r>
        <w:t xml:space="preserve"> e-mail: </w:t>
      </w:r>
      <w:r w:rsidR="00433487">
        <w:t>velkoobchod@primestore.cz</w:t>
      </w:r>
    </w:p>
    <w:p w:rsidR="00E84CD9" w:rsidRDefault="00000000">
      <w:pPr>
        <w:pStyle w:val="Nadpis2"/>
      </w:pPr>
      <w:r>
        <w:t xml:space="preserve">2. </w:t>
      </w:r>
      <w:proofErr w:type="spellStart"/>
      <w:r>
        <w:t>Identifikace</w:t>
      </w:r>
      <w:proofErr w:type="spellEnd"/>
      <w:r>
        <w:t xml:space="preserve"> </w:t>
      </w:r>
      <w:proofErr w:type="spellStart"/>
      <w:r>
        <w:t>nebezpečnosti</w:t>
      </w:r>
      <w:proofErr w:type="spellEnd"/>
    </w:p>
    <w:p w:rsidR="00E84CD9" w:rsidRDefault="00000000">
      <w:proofErr w:type="spellStart"/>
      <w:r>
        <w:t>Výrobek</w:t>
      </w:r>
      <w:proofErr w:type="spellEnd"/>
      <w:r>
        <w:t xml:space="preserve"> </w:t>
      </w:r>
      <w:proofErr w:type="spellStart"/>
      <w:r>
        <w:t>neobsahuje</w:t>
      </w:r>
      <w:proofErr w:type="spellEnd"/>
      <w:r>
        <w:t xml:space="preserve"> </w:t>
      </w:r>
      <w:proofErr w:type="spellStart"/>
      <w:r>
        <w:t>nebezpečné</w:t>
      </w:r>
      <w:proofErr w:type="spellEnd"/>
      <w:r>
        <w:t xml:space="preserve"> </w:t>
      </w:r>
      <w:proofErr w:type="spellStart"/>
      <w:r>
        <w:t>chemické</w:t>
      </w:r>
      <w:proofErr w:type="spellEnd"/>
      <w:r>
        <w:t xml:space="preserve"> </w:t>
      </w:r>
      <w:proofErr w:type="spellStart"/>
      <w:r>
        <w:t>látky</w:t>
      </w:r>
      <w:proofErr w:type="spellEnd"/>
      <w:r>
        <w:t>.</w:t>
      </w:r>
      <w:r>
        <w:br/>
      </w:r>
      <w:proofErr w:type="spellStart"/>
      <w:r>
        <w:t>Není</w:t>
      </w:r>
      <w:proofErr w:type="spellEnd"/>
      <w:r>
        <w:t xml:space="preserve"> </w:t>
      </w:r>
      <w:proofErr w:type="spellStart"/>
      <w:r>
        <w:t>klasifikován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nebezpečný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(ES) č. 1272/2008 (CLP).</w:t>
      </w:r>
      <w:r>
        <w:br/>
      </w:r>
      <w:proofErr w:type="spellStart"/>
      <w:r>
        <w:t>Nebezpečí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vzniknout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mechanickém</w:t>
      </w:r>
      <w:proofErr w:type="spellEnd"/>
      <w:r>
        <w:t xml:space="preserve"> </w:t>
      </w:r>
      <w:proofErr w:type="spellStart"/>
      <w:r>
        <w:t>poškození</w:t>
      </w:r>
      <w:proofErr w:type="spellEnd"/>
      <w:r>
        <w:t xml:space="preserve"> (</w:t>
      </w:r>
      <w:proofErr w:type="spellStart"/>
      <w:r>
        <w:t>ostré</w:t>
      </w:r>
      <w:proofErr w:type="spellEnd"/>
      <w:r>
        <w:t xml:space="preserve"> </w:t>
      </w:r>
      <w:proofErr w:type="spellStart"/>
      <w:r>
        <w:t>střepy</w:t>
      </w:r>
      <w:proofErr w:type="spellEnd"/>
      <w:r>
        <w:t>).</w:t>
      </w:r>
    </w:p>
    <w:p w:rsidR="00E84CD9" w:rsidRDefault="00000000">
      <w:pPr>
        <w:pStyle w:val="Nadpis2"/>
      </w:pPr>
      <w:r>
        <w:t xml:space="preserve">3. </w:t>
      </w:r>
      <w:proofErr w:type="spellStart"/>
      <w:r>
        <w:t>Složení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složkách</w:t>
      </w:r>
      <w:proofErr w:type="spellEnd"/>
    </w:p>
    <w:p w:rsidR="00E84CD9" w:rsidRDefault="00000000">
      <w:r>
        <w:t xml:space="preserve">• </w:t>
      </w:r>
      <w:proofErr w:type="spellStart"/>
      <w:r>
        <w:t>Tvrzené</w:t>
      </w:r>
      <w:proofErr w:type="spellEnd"/>
      <w:r>
        <w:t xml:space="preserve"> </w:t>
      </w:r>
      <w:proofErr w:type="spellStart"/>
      <w:r>
        <w:t>sodnovápenaté</w:t>
      </w:r>
      <w:proofErr w:type="spellEnd"/>
      <w:r>
        <w:t xml:space="preserve"> </w:t>
      </w:r>
      <w:proofErr w:type="spellStart"/>
      <w:r>
        <w:t>silikátové</w:t>
      </w:r>
      <w:proofErr w:type="spellEnd"/>
      <w:r>
        <w:t xml:space="preserve"> </w:t>
      </w:r>
      <w:proofErr w:type="spellStart"/>
      <w:r>
        <w:t>sklo</w:t>
      </w:r>
      <w:proofErr w:type="spellEnd"/>
      <w:r>
        <w:br/>
        <w:t xml:space="preserve">• </w:t>
      </w:r>
      <w:proofErr w:type="spellStart"/>
      <w:r>
        <w:t>Povrchová</w:t>
      </w:r>
      <w:proofErr w:type="spellEnd"/>
      <w:r>
        <w:t xml:space="preserve"> </w:t>
      </w:r>
      <w:proofErr w:type="spellStart"/>
      <w:r>
        <w:t>úprava</w:t>
      </w:r>
      <w:proofErr w:type="spellEnd"/>
      <w:r>
        <w:t xml:space="preserve">: </w:t>
      </w:r>
      <w:proofErr w:type="spellStart"/>
      <w:r>
        <w:t>oleofobní</w:t>
      </w:r>
      <w:proofErr w:type="spellEnd"/>
      <w:r>
        <w:t xml:space="preserve"> </w:t>
      </w:r>
      <w:proofErr w:type="spellStart"/>
      <w:r>
        <w:t>vrstva</w:t>
      </w:r>
      <w:proofErr w:type="spellEnd"/>
      <w:r>
        <w:t xml:space="preserve"> (v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verzích</w:t>
      </w:r>
      <w:proofErr w:type="spellEnd"/>
      <w:r>
        <w:t>)</w:t>
      </w:r>
      <w:r>
        <w:br/>
        <w:t xml:space="preserve">• </w:t>
      </w:r>
      <w:proofErr w:type="spellStart"/>
      <w:r>
        <w:t>Přibalený</w:t>
      </w:r>
      <w:proofErr w:type="spellEnd"/>
      <w:r>
        <w:t xml:space="preserve"> </w:t>
      </w:r>
      <w:proofErr w:type="spellStart"/>
      <w:r>
        <w:t>materiál</w:t>
      </w:r>
      <w:proofErr w:type="spellEnd"/>
      <w:r>
        <w:t xml:space="preserve">: </w:t>
      </w:r>
      <w:proofErr w:type="spellStart"/>
      <w:r>
        <w:t>alkoholový</w:t>
      </w:r>
      <w:proofErr w:type="spellEnd"/>
      <w:r>
        <w:t xml:space="preserve"> </w:t>
      </w:r>
      <w:proofErr w:type="spellStart"/>
      <w:r>
        <w:t>ubrousek</w:t>
      </w:r>
      <w:proofErr w:type="spellEnd"/>
      <w:r>
        <w:t xml:space="preserve"> (</w:t>
      </w:r>
      <w:proofErr w:type="spellStart"/>
      <w:r>
        <w:t>směs</w:t>
      </w:r>
      <w:proofErr w:type="spellEnd"/>
      <w:r>
        <w:t xml:space="preserve"> </w:t>
      </w:r>
      <w:proofErr w:type="spellStart"/>
      <w:r>
        <w:t>isopropylalkoholu</w:t>
      </w:r>
      <w:proofErr w:type="spellEnd"/>
      <w:r>
        <w:t xml:space="preserve"> a </w:t>
      </w:r>
      <w:proofErr w:type="spellStart"/>
      <w:r>
        <w:t>vody</w:t>
      </w:r>
      <w:proofErr w:type="spellEnd"/>
      <w:r>
        <w:t>)</w:t>
      </w:r>
    </w:p>
    <w:p w:rsidR="00E84CD9" w:rsidRDefault="00000000">
      <w:pPr>
        <w:pStyle w:val="Nadpis2"/>
      </w:pPr>
      <w:r>
        <w:t xml:space="preserve">4.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pomoc</w:t>
      </w:r>
      <w:proofErr w:type="spellEnd"/>
    </w:p>
    <w:p w:rsidR="00E84CD9" w:rsidRDefault="00000000">
      <w:proofErr w:type="spellStart"/>
      <w:r>
        <w:t>Mechanické</w:t>
      </w:r>
      <w:proofErr w:type="spellEnd"/>
      <w:r>
        <w:t xml:space="preserve"> </w:t>
      </w:r>
      <w:proofErr w:type="spellStart"/>
      <w:r>
        <w:t>poranění</w:t>
      </w:r>
      <w:proofErr w:type="spellEnd"/>
      <w:r>
        <w:t xml:space="preserve"> </w:t>
      </w:r>
      <w:proofErr w:type="spellStart"/>
      <w:r>
        <w:t>sklem</w:t>
      </w:r>
      <w:proofErr w:type="spellEnd"/>
      <w:r>
        <w:t xml:space="preserve">: </w:t>
      </w:r>
      <w:proofErr w:type="spellStart"/>
      <w:r>
        <w:t>Opláchnout</w:t>
      </w:r>
      <w:proofErr w:type="spellEnd"/>
      <w:r>
        <w:t xml:space="preserve"> </w:t>
      </w:r>
      <w:proofErr w:type="spellStart"/>
      <w:r>
        <w:t>ránu</w:t>
      </w:r>
      <w:proofErr w:type="spellEnd"/>
      <w:r>
        <w:t xml:space="preserve">, </w:t>
      </w:r>
      <w:proofErr w:type="spellStart"/>
      <w:r>
        <w:t>dezinfikovat</w:t>
      </w:r>
      <w:proofErr w:type="spellEnd"/>
      <w:r>
        <w:t xml:space="preserve">, </w:t>
      </w:r>
      <w:proofErr w:type="spellStart"/>
      <w:r>
        <w:t>přiložit</w:t>
      </w:r>
      <w:proofErr w:type="spellEnd"/>
      <w:r>
        <w:t xml:space="preserve"> </w:t>
      </w:r>
      <w:proofErr w:type="spellStart"/>
      <w:r>
        <w:t>sterilní</w:t>
      </w:r>
      <w:proofErr w:type="spellEnd"/>
      <w:r>
        <w:t xml:space="preserve"> </w:t>
      </w:r>
      <w:proofErr w:type="spellStart"/>
      <w:r>
        <w:t>krytí</w:t>
      </w:r>
      <w:proofErr w:type="spellEnd"/>
      <w:r>
        <w:br/>
      </w:r>
      <w:proofErr w:type="spellStart"/>
      <w:r>
        <w:t>Kontakt</w:t>
      </w:r>
      <w:proofErr w:type="spellEnd"/>
      <w:r>
        <w:t xml:space="preserve"> s </w:t>
      </w:r>
      <w:proofErr w:type="spellStart"/>
      <w:r>
        <w:t>alkoholem</w:t>
      </w:r>
      <w:proofErr w:type="spellEnd"/>
      <w:r>
        <w:t xml:space="preserve"> z </w:t>
      </w:r>
      <w:proofErr w:type="spellStart"/>
      <w:r>
        <w:t>ubrousku</w:t>
      </w:r>
      <w:proofErr w:type="spellEnd"/>
      <w:r>
        <w:t xml:space="preserve">: </w:t>
      </w:r>
      <w:proofErr w:type="spellStart"/>
      <w:r>
        <w:t>Zasažené</w:t>
      </w:r>
      <w:proofErr w:type="spellEnd"/>
      <w:r>
        <w:t xml:space="preserve">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omýt</w:t>
      </w:r>
      <w:proofErr w:type="spellEnd"/>
      <w:r>
        <w:t xml:space="preserve"> vodou.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podráždění</w:t>
      </w:r>
      <w:proofErr w:type="spellEnd"/>
      <w:r>
        <w:t xml:space="preserve"> </w:t>
      </w:r>
      <w:proofErr w:type="spellStart"/>
      <w:r>
        <w:t>kontaktujte</w:t>
      </w:r>
      <w:proofErr w:type="spellEnd"/>
      <w:r>
        <w:t xml:space="preserve"> </w:t>
      </w:r>
      <w:proofErr w:type="spellStart"/>
      <w:r>
        <w:t>lékaře</w:t>
      </w:r>
      <w:proofErr w:type="spellEnd"/>
      <w:r>
        <w:t>.</w:t>
      </w:r>
    </w:p>
    <w:p w:rsidR="00E84CD9" w:rsidRDefault="00000000">
      <w:pPr>
        <w:pStyle w:val="Nadpis2"/>
      </w:pPr>
      <w:r>
        <w:t xml:space="preserve">5.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požáru</w:t>
      </w:r>
      <w:proofErr w:type="spellEnd"/>
    </w:p>
    <w:p w:rsidR="00E84CD9" w:rsidRDefault="00000000">
      <w:proofErr w:type="spellStart"/>
      <w:r>
        <w:t>Výrobek</w:t>
      </w:r>
      <w:proofErr w:type="spellEnd"/>
      <w:r>
        <w:t xml:space="preserve"> je </w:t>
      </w:r>
      <w:proofErr w:type="spellStart"/>
      <w:r>
        <w:t>nehořlavý</w:t>
      </w:r>
      <w:proofErr w:type="spellEnd"/>
      <w:r>
        <w:t>.</w:t>
      </w:r>
      <w:r>
        <w:br/>
      </w:r>
      <w:proofErr w:type="spellStart"/>
      <w:r>
        <w:t>Přibalený</w:t>
      </w:r>
      <w:proofErr w:type="spellEnd"/>
      <w:r>
        <w:t xml:space="preserve"> </w:t>
      </w:r>
      <w:proofErr w:type="spellStart"/>
      <w:r>
        <w:t>ubrousek</w:t>
      </w:r>
      <w:proofErr w:type="spellEnd"/>
      <w:r>
        <w:t xml:space="preserve">: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mírně</w:t>
      </w:r>
      <w:proofErr w:type="spellEnd"/>
      <w:r>
        <w:t xml:space="preserve"> </w:t>
      </w:r>
      <w:proofErr w:type="spellStart"/>
      <w:r>
        <w:t>hořlavý</w:t>
      </w:r>
      <w:proofErr w:type="spellEnd"/>
      <w:r>
        <w:t xml:space="preserve"> – </w:t>
      </w:r>
      <w:proofErr w:type="spellStart"/>
      <w:r>
        <w:t>hasit</w:t>
      </w:r>
      <w:proofErr w:type="spellEnd"/>
      <w:r>
        <w:t xml:space="preserve"> CO₂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pěnou</w:t>
      </w:r>
      <w:proofErr w:type="spellEnd"/>
      <w:r>
        <w:t>.</w:t>
      </w:r>
    </w:p>
    <w:p w:rsidR="00E84CD9" w:rsidRDefault="00000000">
      <w:pPr>
        <w:pStyle w:val="Nadpis2"/>
      </w:pPr>
      <w:r>
        <w:t xml:space="preserve">6.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náhodném</w:t>
      </w:r>
      <w:proofErr w:type="spellEnd"/>
      <w:r>
        <w:t xml:space="preserve"> </w:t>
      </w:r>
      <w:proofErr w:type="spellStart"/>
      <w:r>
        <w:t>úniku</w:t>
      </w:r>
      <w:proofErr w:type="spellEnd"/>
    </w:p>
    <w:p w:rsidR="00E84CD9" w:rsidRDefault="00000000">
      <w:proofErr w:type="spellStart"/>
      <w:r>
        <w:t>Rozbité</w:t>
      </w:r>
      <w:proofErr w:type="spellEnd"/>
      <w:r>
        <w:t xml:space="preserve"> </w:t>
      </w:r>
      <w:proofErr w:type="spellStart"/>
      <w:r>
        <w:t>sklo</w:t>
      </w:r>
      <w:proofErr w:type="spellEnd"/>
      <w:r>
        <w:t xml:space="preserve"> </w:t>
      </w:r>
      <w:proofErr w:type="spellStart"/>
      <w:r>
        <w:t>seškrábat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nástroje</w:t>
      </w:r>
      <w:proofErr w:type="spellEnd"/>
      <w:r>
        <w:t xml:space="preserve">, </w:t>
      </w:r>
      <w:proofErr w:type="spellStart"/>
      <w:r>
        <w:t>nepřímý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rukou</w:t>
      </w:r>
      <w:proofErr w:type="spellEnd"/>
      <w:r>
        <w:t>.</w:t>
      </w:r>
      <w:r>
        <w:br/>
      </w:r>
      <w:proofErr w:type="spellStart"/>
      <w:r>
        <w:t>Zajistit</w:t>
      </w:r>
      <w:proofErr w:type="spellEnd"/>
      <w:r>
        <w:t xml:space="preserve">, aby </w:t>
      </w:r>
      <w:proofErr w:type="spellStart"/>
      <w:r>
        <w:t>střepy</w:t>
      </w:r>
      <w:proofErr w:type="spellEnd"/>
      <w:r>
        <w:t xml:space="preserve"> </w:t>
      </w:r>
      <w:proofErr w:type="spellStart"/>
      <w:r>
        <w:t>neohrozily</w:t>
      </w:r>
      <w:proofErr w:type="spellEnd"/>
      <w:r>
        <w:t xml:space="preserve"> </w:t>
      </w:r>
      <w:proofErr w:type="spellStart"/>
      <w:r>
        <w:t>děti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domácí</w:t>
      </w:r>
      <w:proofErr w:type="spellEnd"/>
      <w:r>
        <w:t xml:space="preserve"> </w:t>
      </w:r>
      <w:proofErr w:type="spellStart"/>
      <w:r>
        <w:t>zvířata</w:t>
      </w:r>
      <w:proofErr w:type="spellEnd"/>
      <w:r>
        <w:t>.</w:t>
      </w:r>
      <w:r>
        <w:br/>
      </w:r>
      <w:proofErr w:type="spellStart"/>
      <w:r>
        <w:t>Ubrousek</w:t>
      </w:r>
      <w:proofErr w:type="spellEnd"/>
      <w:r>
        <w:t xml:space="preserve"> </w:t>
      </w:r>
      <w:proofErr w:type="spellStart"/>
      <w:r>
        <w:t>zlikvidovat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běžný</w:t>
      </w:r>
      <w:proofErr w:type="spellEnd"/>
      <w:r>
        <w:t xml:space="preserve"> </w:t>
      </w:r>
      <w:proofErr w:type="spellStart"/>
      <w:r>
        <w:t>odpad</w:t>
      </w:r>
      <w:proofErr w:type="spellEnd"/>
      <w:r>
        <w:t>.</w:t>
      </w:r>
    </w:p>
    <w:p w:rsidR="00E84CD9" w:rsidRDefault="00000000">
      <w:pPr>
        <w:pStyle w:val="Nadpis2"/>
      </w:pPr>
      <w:r>
        <w:lastRenderedPageBreak/>
        <w:t xml:space="preserve">7. </w:t>
      </w:r>
      <w:proofErr w:type="spellStart"/>
      <w:r>
        <w:t>Zacházení</w:t>
      </w:r>
      <w:proofErr w:type="spellEnd"/>
      <w:r>
        <w:t xml:space="preserve"> a </w:t>
      </w:r>
      <w:proofErr w:type="spellStart"/>
      <w:r>
        <w:t>skladování</w:t>
      </w:r>
      <w:proofErr w:type="spellEnd"/>
    </w:p>
    <w:p w:rsidR="00E84CD9" w:rsidRDefault="00000000">
      <w:proofErr w:type="spellStart"/>
      <w:r>
        <w:t>Chránit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nárazem</w:t>
      </w:r>
      <w:proofErr w:type="spellEnd"/>
      <w:r>
        <w:t xml:space="preserve">, </w:t>
      </w:r>
      <w:proofErr w:type="spellStart"/>
      <w:r>
        <w:t>tlakem</w:t>
      </w:r>
      <w:proofErr w:type="spellEnd"/>
      <w:r>
        <w:t xml:space="preserve">, </w:t>
      </w:r>
      <w:proofErr w:type="spellStart"/>
      <w:r>
        <w:t>ohybem</w:t>
      </w:r>
      <w:proofErr w:type="spellEnd"/>
      <w:r>
        <w:t>.</w:t>
      </w:r>
      <w:r>
        <w:br/>
      </w:r>
      <w:proofErr w:type="spellStart"/>
      <w:r>
        <w:t>Skladovat</w:t>
      </w:r>
      <w:proofErr w:type="spellEnd"/>
      <w:r>
        <w:t xml:space="preserve"> v </w:t>
      </w:r>
      <w:proofErr w:type="spellStart"/>
      <w:r>
        <w:t>původním</w:t>
      </w:r>
      <w:proofErr w:type="spellEnd"/>
      <w:r>
        <w:t xml:space="preserve"> </w:t>
      </w:r>
      <w:proofErr w:type="spellStart"/>
      <w:r>
        <w:t>obalu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pokojové</w:t>
      </w:r>
      <w:proofErr w:type="spellEnd"/>
      <w:r>
        <w:t xml:space="preserve"> </w:t>
      </w:r>
      <w:proofErr w:type="spellStart"/>
      <w:r>
        <w:t>teplotě</w:t>
      </w:r>
      <w:proofErr w:type="spellEnd"/>
      <w:r>
        <w:t>.</w:t>
      </w:r>
      <w:r>
        <w:br/>
      </w:r>
      <w:proofErr w:type="spellStart"/>
      <w:r>
        <w:t>Vyhnout</w:t>
      </w:r>
      <w:proofErr w:type="spellEnd"/>
      <w:r>
        <w:t xml:space="preserve"> se </w:t>
      </w:r>
      <w:proofErr w:type="spellStart"/>
      <w:r>
        <w:t>vlhkosti</w:t>
      </w:r>
      <w:proofErr w:type="spellEnd"/>
      <w:r>
        <w:t xml:space="preserve">, </w:t>
      </w:r>
      <w:proofErr w:type="spellStart"/>
      <w:r>
        <w:t>vysoké</w:t>
      </w:r>
      <w:proofErr w:type="spellEnd"/>
      <w:r>
        <w:t xml:space="preserve"> </w:t>
      </w:r>
      <w:proofErr w:type="spellStart"/>
      <w:r>
        <w:t>teplotě</w:t>
      </w:r>
      <w:proofErr w:type="spellEnd"/>
      <w:r>
        <w:t xml:space="preserve"> a UV </w:t>
      </w:r>
      <w:proofErr w:type="spellStart"/>
      <w:r>
        <w:t>záření</w:t>
      </w:r>
      <w:proofErr w:type="spellEnd"/>
      <w:r>
        <w:t>.</w:t>
      </w:r>
    </w:p>
    <w:p w:rsidR="00E84CD9" w:rsidRDefault="00000000">
      <w:pPr>
        <w:pStyle w:val="Nadpis2"/>
      </w:pPr>
      <w:r>
        <w:t xml:space="preserve">8. OOP a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expozice</w:t>
      </w:r>
      <w:proofErr w:type="spellEnd"/>
    </w:p>
    <w:p w:rsidR="00E84CD9" w:rsidRDefault="00000000">
      <w:proofErr w:type="spellStart"/>
      <w:r>
        <w:t>Při</w:t>
      </w:r>
      <w:proofErr w:type="spellEnd"/>
      <w:r>
        <w:t xml:space="preserve"> </w:t>
      </w:r>
      <w:proofErr w:type="spellStart"/>
      <w:r>
        <w:t>aplikaci</w:t>
      </w:r>
      <w:proofErr w:type="spellEnd"/>
      <w:r>
        <w:t xml:space="preserve"> </w:t>
      </w:r>
      <w:proofErr w:type="spellStart"/>
      <w:r>
        <w:t>běžně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potřeba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OOP.</w:t>
      </w:r>
      <w:r>
        <w:br/>
      </w:r>
      <w:proofErr w:type="spellStart"/>
      <w:r>
        <w:t>Při</w:t>
      </w:r>
      <w:proofErr w:type="spellEnd"/>
      <w:r>
        <w:t xml:space="preserve"> </w:t>
      </w:r>
      <w:proofErr w:type="spellStart"/>
      <w:r>
        <w:t>manipulaci</w:t>
      </w:r>
      <w:proofErr w:type="spellEnd"/>
      <w:r>
        <w:t xml:space="preserve"> s </w:t>
      </w:r>
      <w:proofErr w:type="spellStart"/>
      <w:r>
        <w:t>rozbitým</w:t>
      </w:r>
      <w:proofErr w:type="spellEnd"/>
      <w:r>
        <w:t xml:space="preserve"> </w:t>
      </w:r>
      <w:proofErr w:type="spellStart"/>
      <w:r>
        <w:t>sklem</w:t>
      </w:r>
      <w:proofErr w:type="spellEnd"/>
      <w:r>
        <w:t xml:space="preserve"> </w:t>
      </w:r>
      <w:proofErr w:type="spellStart"/>
      <w:r>
        <w:t>doporučeny</w:t>
      </w:r>
      <w:proofErr w:type="spellEnd"/>
      <w:r>
        <w:t xml:space="preserve"> </w:t>
      </w:r>
      <w:proofErr w:type="spellStart"/>
      <w:r>
        <w:t>ochranné</w:t>
      </w:r>
      <w:proofErr w:type="spellEnd"/>
      <w:r>
        <w:t xml:space="preserve"> </w:t>
      </w:r>
      <w:proofErr w:type="spellStart"/>
      <w:r>
        <w:t>rukavice</w:t>
      </w:r>
      <w:proofErr w:type="spellEnd"/>
      <w:r>
        <w:t>.</w:t>
      </w:r>
    </w:p>
    <w:p w:rsidR="00E84CD9" w:rsidRDefault="00000000">
      <w:pPr>
        <w:pStyle w:val="Nadpis2"/>
      </w:pPr>
      <w:r>
        <w:t xml:space="preserve">9. </w:t>
      </w:r>
      <w:proofErr w:type="spellStart"/>
      <w:r>
        <w:t>Fyzikální</w:t>
      </w:r>
      <w:proofErr w:type="spellEnd"/>
      <w:r>
        <w:t xml:space="preserve"> a </w:t>
      </w:r>
      <w:proofErr w:type="spellStart"/>
      <w:r>
        <w:t>chemické</w:t>
      </w:r>
      <w:proofErr w:type="spellEnd"/>
      <w:r>
        <w:t xml:space="preserve"> </w:t>
      </w:r>
      <w:proofErr w:type="spellStart"/>
      <w:r>
        <w:t>vlastnosti</w:t>
      </w:r>
      <w:proofErr w:type="spellEnd"/>
    </w:p>
    <w:p w:rsidR="00E84CD9" w:rsidRDefault="00000000">
      <w:proofErr w:type="spellStart"/>
      <w:r>
        <w:t>Skupenství</w:t>
      </w:r>
      <w:proofErr w:type="spellEnd"/>
      <w:r>
        <w:t xml:space="preserve">: </w:t>
      </w:r>
      <w:proofErr w:type="spellStart"/>
      <w:r>
        <w:t>pevné</w:t>
      </w:r>
      <w:proofErr w:type="spellEnd"/>
      <w:r>
        <w:br/>
      </w:r>
      <w:proofErr w:type="spellStart"/>
      <w:r>
        <w:t>Barva</w:t>
      </w:r>
      <w:proofErr w:type="spellEnd"/>
      <w:r>
        <w:t xml:space="preserve">: </w:t>
      </w:r>
      <w:proofErr w:type="spellStart"/>
      <w:r>
        <w:t>čirá</w:t>
      </w:r>
      <w:proofErr w:type="spellEnd"/>
      <w:r>
        <w:br/>
      </w:r>
      <w:proofErr w:type="spellStart"/>
      <w:r>
        <w:t>Odolnost</w:t>
      </w:r>
      <w:proofErr w:type="spellEnd"/>
      <w:r>
        <w:t xml:space="preserve">: </w:t>
      </w:r>
      <w:proofErr w:type="spellStart"/>
      <w:r>
        <w:t>tvrdost</w:t>
      </w:r>
      <w:proofErr w:type="spellEnd"/>
      <w:r>
        <w:t xml:space="preserve"> 9H</w:t>
      </w:r>
      <w:r>
        <w:br/>
      </w:r>
      <w:proofErr w:type="spellStart"/>
      <w:r>
        <w:t>Povrchová</w:t>
      </w:r>
      <w:proofErr w:type="spellEnd"/>
      <w:r>
        <w:t xml:space="preserve"> </w:t>
      </w:r>
      <w:proofErr w:type="spellStart"/>
      <w:r>
        <w:t>úprava</w:t>
      </w:r>
      <w:proofErr w:type="spellEnd"/>
      <w:r>
        <w:t xml:space="preserve">: </w:t>
      </w:r>
      <w:proofErr w:type="spellStart"/>
      <w:r>
        <w:t>oleofobní</w:t>
      </w:r>
      <w:proofErr w:type="spellEnd"/>
      <w:r>
        <w:t xml:space="preserve"> (</w:t>
      </w:r>
      <w:proofErr w:type="spellStart"/>
      <w:r>
        <w:t>volitelně</w:t>
      </w:r>
      <w:proofErr w:type="spellEnd"/>
      <w:r>
        <w:t>)</w:t>
      </w:r>
    </w:p>
    <w:p w:rsidR="00E84CD9" w:rsidRDefault="00000000">
      <w:pPr>
        <w:pStyle w:val="Nadpis2"/>
      </w:pPr>
      <w:r>
        <w:t xml:space="preserve">10. </w:t>
      </w:r>
      <w:proofErr w:type="spellStart"/>
      <w:r>
        <w:t>Stabilita</w:t>
      </w:r>
      <w:proofErr w:type="spellEnd"/>
      <w:r>
        <w:t xml:space="preserve"> a </w:t>
      </w:r>
      <w:proofErr w:type="spellStart"/>
      <w:r>
        <w:t>reaktivita</w:t>
      </w:r>
      <w:proofErr w:type="spellEnd"/>
    </w:p>
    <w:p w:rsidR="00E84CD9" w:rsidRDefault="00000000">
      <w:proofErr w:type="spellStart"/>
      <w:r>
        <w:t>Stabilní</w:t>
      </w:r>
      <w:proofErr w:type="spellEnd"/>
      <w:r>
        <w:t xml:space="preserve"> za </w:t>
      </w:r>
      <w:proofErr w:type="spellStart"/>
      <w:r>
        <w:t>běžných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  <w:r>
        <w:br/>
      </w:r>
      <w:proofErr w:type="spellStart"/>
      <w:r>
        <w:t>Nereaktivní</w:t>
      </w:r>
      <w:proofErr w:type="spellEnd"/>
      <w:r>
        <w:t xml:space="preserve"> s </w:t>
      </w:r>
      <w:proofErr w:type="spellStart"/>
      <w:r>
        <w:t>běžnými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>.</w:t>
      </w:r>
    </w:p>
    <w:p w:rsidR="00E84CD9" w:rsidRDefault="00000000">
      <w:pPr>
        <w:pStyle w:val="Nadpis2"/>
      </w:pPr>
      <w:r>
        <w:t xml:space="preserve">11. </w:t>
      </w:r>
      <w:proofErr w:type="spellStart"/>
      <w:r>
        <w:t>Toxikologické</w:t>
      </w:r>
      <w:proofErr w:type="spellEnd"/>
      <w:r>
        <w:t xml:space="preserve"> </w:t>
      </w:r>
      <w:proofErr w:type="spellStart"/>
      <w:r>
        <w:t>informace</w:t>
      </w:r>
      <w:proofErr w:type="spellEnd"/>
    </w:p>
    <w:p w:rsidR="00E84CD9" w:rsidRDefault="00000000">
      <w:proofErr w:type="spellStart"/>
      <w:r>
        <w:t>Výrobek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toxický</w:t>
      </w:r>
      <w:proofErr w:type="spellEnd"/>
      <w:r>
        <w:t>.</w:t>
      </w:r>
      <w:r>
        <w:br/>
      </w:r>
      <w:proofErr w:type="spellStart"/>
      <w:r>
        <w:t>Alkoholový</w:t>
      </w:r>
      <w:proofErr w:type="spellEnd"/>
      <w:r>
        <w:t xml:space="preserve"> </w:t>
      </w:r>
      <w:proofErr w:type="spellStart"/>
      <w:r>
        <w:t>ubrousek</w:t>
      </w:r>
      <w:proofErr w:type="spellEnd"/>
      <w:r>
        <w:t xml:space="preserve">: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mírně</w:t>
      </w:r>
      <w:proofErr w:type="spellEnd"/>
      <w:r>
        <w:t xml:space="preserve"> </w:t>
      </w:r>
      <w:proofErr w:type="spellStart"/>
      <w:r>
        <w:t>dráždivý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kontaktu</w:t>
      </w:r>
      <w:proofErr w:type="spellEnd"/>
      <w:r>
        <w:t xml:space="preserve"> s </w:t>
      </w:r>
      <w:proofErr w:type="spellStart"/>
      <w:r>
        <w:t>očima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citlivou</w:t>
      </w:r>
      <w:proofErr w:type="spellEnd"/>
      <w:r>
        <w:t xml:space="preserve"> </w:t>
      </w:r>
      <w:proofErr w:type="spellStart"/>
      <w:r>
        <w:t>pokožkou</w:t>
      </w:r>
      <w:proofErr w:type="spellEnd"/>
      <w:r>
        <w:t>.</w:t>
      </w:r>
    </w:p>
    <w:p w:rsidR="00E84CD9" w:rsidRDefault="00000000">
      <w:pPr>
        <w:pStyle w:val="Nadpis2"/>
      </w:pPr>
      <w:r>
        <w:t xml:space="preserve">12. </w:t>
      </w:r>
      <w:proofErr w:type="spellStart"/>
      <w:r>
        <w:t>Ekologické</w:t>
      </w:r>
      <w:proofErr w:type="spellEnd"/>
      <w:r>
        <w:t xml:space="preserve"> </w:t>
      </w:r>
      <w:proofErr w:type="spellStart"/>
      <w:r>
        <w:t>informace</w:t>
      </w:r>
      <w:proofErr w:type="spellEnd"/>
    </w:p>
    <w:p w:rsidR="00E84CD9" w:rsidRDefault="00000000">
      <w:proofErr w:type="spellStart"/>
      <w:r>
        <w:t>Není</w:t>
      </w:r>
      <w:proofErr w:type="spellEnd"/>
      <w:r>
        <w:t xml:space="preserve"> </w:t>
      </w:r>
      <w:proofErr w:type="spellStart"/>
      <w:r>
        <w:t>klasifikován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nebezpečný</w:t>
      </w:r>
      <w:proofErr w:type="spellEnd"/>
      <w:r>
        <w:t xml:space="preserve"> pro </w:t>
      </w:r>
      <w:proofErr w:type="spellStart"/>
      <w:r>
        <w:t>životní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>.</w:t>
      </w:r>
      <w:r>
        <w:br/>
      </w:r>
      <w:proofErr w:type="spellStart"/>
      <w:r>
        <w:t>Neodhazujte</w:t>
      </w:r>
      <w:proofErr w:type="spellEnd"/>
      <w:r>
        <w:t xml:space="preserve"> </w:t>
      </w:r>
      <w:proofErr w:type="spellStart"/>
      <w:r>
        <w:t>rozbité</w:t>
      </w:r>
      <w:proofErr w:type="spellEnd"/>
      <w:r>
        <w:t xml:space="preserve"> </w:t>
      </w:r>
      <w:proofErr w:type="spellStart"/>
      <w:r>
        <w:t>sklo</w:t>
      </w:r>
      <w:proofErr w:type="spellEnd"/>
      <w:r>
        <w:t xml:space="preserve"> </w:t>
      </w:r>
      <w:proofErr w:type="spellStart"/>
      <w:r>
        <w:t>volně</w:t>
      </w:r>
      <w:proofErr w:type="spellEnd"/>
      <w:r>
        <w:t xml:space="preserve"> do </w:t>
      </w:r>
      <w:proofErr w:type="spellStart"/>
      <w:r>
        <w:t>přírody</w:t>
      </w:r>
      <w:proofErr w:type="spellEnd"/>
      <w:r>
        <w:t>.</w:t>
      </w:r>
    </w:p>
    <w:p w:rsidR="00E84CD9" w:rsidRDefault="00000000">
      <w:pPr>
        <w:pStyle w:val="Nadpis2"/>
      </w:pPr>
      <w:r>
        <w:t xml:space="preserve">13. </w:t>
      </w:r>
      <w:proofErr w:type="spellStart"/>
      <w:r>
        <w:t>Likvidace</w:t>
      </w:r>
      <w:proofErr w:type="spellEnd"/>
    </w:p>
    <w:p w:rsidR="00E84CD9" w:rsidRDefault="00000000">
      <w:proofErr w:type="spellStart"/>
      <w:r>
        <w:t>Rozbité</w:t>
      </w:r>
      <w:proofErr w:type="spellEnd"/>
      <w:r>
        <w:t xml:space="preserve"> </w:t>
      </w:r>
      <w:proofErr w:type="spellStart"/>
      <w:r>
        <w:t>sklo</w:t>
      </w:r>
      <w:proofErr w:type="spellEnd"/>
      <w:r>
        <w:t xml:space="preserve">: </w:t>
      </w:r>
      <w:proofErr w:type="spellStart"/>
      <w:r>
        <w:t>odpadní</w:t>
      </w:r>
      <w:proofErr w:type="spellEnd"/>
      <w:r>
        <w:t xml:space="preserve"> </w:t>
      </w:r>
      <w:proofErr w:type="spellStart"/>
      <w:r>
        <w:t>sklo</w:t>
      </w:r>
      <w:proofErr w:type="spellEnd"/>
      <w:r>
        <w:t xml:space="preserve">, </w:t>
      </w:r>
      <w:proofErr w:type="spellStart"/>
      <w:r>
        <w:t>dle</w:t>
      </w:r>
      <w:proofErr w:type="spellEnd"/>
      <w:r>
        <w:t xml:space="preserve"> </w:t>
      </w:r>
      <w:proofErr w:type="spellStart"/>
      <w:r>
        <w:t>místních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  <w:r>
        <w:br/>
      </w:r>
      <w:proofErr w:type="spellStart"/>
      <w:r>
        <w:t>Alkoholový</w:t>
      </w:r>
      <w:proofErr w:type="spellEnd"/>
      <w:r>
        <w:t xml:space="preserve"> </w:t>
      </w:r>
      <w:proofErr w:type="spellStart"/>
      <w:r>
        <w:t>ubrousek</w:t>
      </w:r>
      <w:proofErr w:type="spellEnd"/>
      <w:r>
        <w:t xml:space="preserve">: </w:t>
      </w:r>
      <w:proofErr w:type="spellStart"/>
      <w:r>
        <w:t>běžný</w:t>
      </w:r>
      <w:proofErr w:type="spellEnd"/>
      <w:r>
        <w:t xml:space="preserve"> </w:t>
      </w:r>
      <w:proofErr w:type="spellStart"/>
      <w:r>
        <w:t>směsný</w:t>
      </w:r>
      <w:proofErr w:type="spellEnd"/>
      <w:r>
        <w:t xml:space="preserve"> </w:t>
      </w:r>
      <w:proofErr w:type="spellStart"/>
      <w:r>
        <w:t>odpad</w:t>
      </w:r>
      <w:proofErr w:type="spellEnd"/>
      <w:r>
        <w:t>.</w:t>
      </w:r>
      <w:r>
        <w:br/>
      </w:r>
      <w:proofErr w:type="spellStart"/>
      <w:r>
        <w:t>Obal</w:t>
      </w:r>
      <w:proofErr w:type="spellEnd"/>
      <w:r>
        <w:t xml:space="preserve">: </w:t>
      </w:r>
      <w:proofErr w:type="spellStart"/>
      <w:r>
        <w:t>tříděný</w:t>
      </w:r>
      <w:proofErr w:type="spellEnd"/>
      <w:r>
        <w:t xml:space="preserve"> </w:t>
      </w:r>
      <w:proofErr w:type="spellStart"/>
      <w:r>
        <w:t>papír</w:t>
      </w:r>
      <w:proofErr w:type="spellEnd"/>
      <w:r>
        <w:t>/</w:t>
      </w:r>
      <w:proofErr w:type="spellStart"/>
      <w:r>
        <w:t>plast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značení</w:t>
      </w:r>
      <w:proofErr w:type="spellEnd"/>
      <w:r>
        <w:t>.</w:t>
      </w:r>
    </w:p>
    <w:p w:rsidR="00E84CD9" w:rsidRDefault="00000000">
      <w:pPr>
        <w:pStyle w:val="Nadpis2"/>
      </w:pPr>
      <w:r>
        <w:t xml:space="preserve">14. </w:t>
      </w:r>
      <w:proofErr w:type="spellStart"/>
      <w:r>
        <w:t>Přeprava</w:t>
      </w:r>
      <w:proofErr w:type="spellEnd"/>
    </w:p>
    <w:p w:rsidR="00E84CD9" w:rsidRDefault="00000000">
      <w:proofErr w:type="spellStart"/>
      <w:r>
        <w:t>Výrobek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klasifikován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nebezpečný</w:t>
      </w:r>
      <w:proofErr w:type="spellEnd"/>
      <w:r>
        <w:t xml:space="preserve"> pro </w:t>
      </w:r>
      <w:proofErr w:type="spellStart"/>
      <w:r>
        <w:t>přepravu</w:t>
      </w:r>
      <w:proofErr w:type="spellEnd"/>
      <w:r>
        <w:t>.</w:t>
      </w:r>
      <w:r>
        <w:br/>
      </w:r>
      <w:proofErr w:type="spellStart"/>
      <w:r>
        <w:t>Baleno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běžné</w:t>
      </w:r>
      <w:proofErr w:type="spellEnd"/>
      <w:r>
        <w:t xml:space="preserve"> </w:t>
      </w:r>
      <w:proofErr w:type="spellStart"/>
      <w:r>
        <w:t>příslušenství</w:t>
      </w:r>
      <w:proofErr w:type="spellEnd"/>
      <w:r>
        <w:t>.</w:t>
      </w:r>
    </w:p>
    <w:p w:rsidR="00E84CD9" w:rsidRDefault="00000000">
      <w:pPr>
        <w:pStyle w:val="Nadpis2"/>
      </w:pPr>
      <w:r>
        <w:t xml:space="preserve">15. </w:t>
      </w:r>
      <w:proofErr w:type="spellStart"/>
      <w:r>
        <w:t>Regulační</w:t>
      </w:r>
      <w:proofErr w:type="spellEnd"/>
      <w:r>
        <w:t xml:space="preserve"> </w:t>
      </w:r>
      <w:proofErr w:type="spellStart"/>
      <w:r>
        <w:t>informace</w:t>
      </w:r>
      <w:proofErr w:type="spellEnd"/>
    </w:p>
    <w:p w:rsidR="00E84CD9" w:rsidRDefault="00000000">
      <w:proofErr w:type="spellStart"/>
      <w:r>
        <w:t>Výrobek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obecné</w:t>
      </w:r>
      <w:proofErr w:type="spellEnd"/>
      <w:r>
        <w:t xml:space="preserve"> </w:t>
      </w:r>
      <w:proofErr w:type="spellStart"/>
      <w:r>
        <w:t>bezpečnosti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EU 2023/988 (GSPR).</w:t>
      </w:r>
      <w:r>
        <w:br/>
      </w:r>
      <w:proofErr w:type="spellStart"/>
      <w:r>
        <w:t>Neobsahuje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REACH </w:t>
      </w:r>
      <w:proofErr w:type="spellStart"/>
      <w:r>
        <w:t>látky</w:t>
      </w:r>
      <w:proofErr w:type="spellEnd"/>
      <w:r>
        <w:t xml:space="preserve"> </w:t>
      </w:r>
      <w:proofErr w:type="spellStart"/>
      <w:r>
        <w:t>vzbuzující</w:t>
      </w:r>
      <w:proofErr w:type="spellEnd"/>
      <w:r>
        <w:t xml:space="preserve"> </w:t>
      </w:r>
      <w:proofErr w:type="spellStart"/>
      <w:r>
        <w:t>mimořádné</w:t>
      </w:r>
      <w:proofErr w:type="spellEnd"/>
      <w:r>
        <w:t xml:space="preserve"> </w:t>
      </w:r>
      <w:proofErr w:type="spellStart"/>
      <w:r>
        <w:t>obavy</w:t>
      </w:r>
      <w:proofErr w:type="spellEnd"/>
      <w:r>
        <w:t xml:space="preserve"> (SVHC).</w:t>
      </w:r>
      <w:r>
        <w:br/>
      </w:r>
      <w:proofErr w:type="spellStart"/>
      <w:r>
        <w:t>Označení</w:t>
      </w:r>
      <w:proofErr w:type="spellEnd"/>
      <w:r>
        <w:t xml:space="preserve"> CE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vyžadováno</w:t>
      </w:r>
      <w:proofErr w:type="spellEnd"/>
      <w:r>
        <w:t xml:space="preserve"> pro </w:t>
      </w:r>
      <w:proofErr w:type="spellStart"/>
      <w:r>
        <w:t>pasivní</w:t>
      </w:r>
      <w:proofErr w:type="spellEnd"/>
      <w:r>
        <w:t xml:space="preserve"> </w:t>
      </w:r>
      <w:proofErr w:type="spellStart"/>
      <w:r>
        <w:t>příslušenství</w:t>
      </w:r>
      <w:proofErr w:type="spellEnd"/>
      <w:r>
        <w:t>.</w:t>
      </w:r>
    </w:p>
    <w:p w:rsidR="00E84CD9" w:rsidRDefault="00000000">
      <w:pPr>
        <w:pStyle w:val="Nadpis2"/>
      </w:pPr>
      <w:r>
        <w:lastRenderedPageBreak/>
        <w:t xml:space="preserve">16.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informace</w:t>
      </w:r>
      <w:proofErr w:type="spellEnd"/>
    </w:p>
    <w:p w:rsidR="00E84CD9" w:rsidRDefault="00000000">
      <w:proofErr w:type="spellStart"/>
      <w:r>
        <w:t>Výrobek</w:t>
      </w:r>
      <w:proofErr w:type="spellEnd"/>
      <w:r>
        <w:t xml:space="preserve"> je </w:t>
      </w:r>
      <w:proofErr w:type="spellStart"/>
      <w:r>
        <w:t>určen</w:t>
      </w:r>
      <w:proofErr w:type="spellEnd"/>
      <w:r>
        <w:t xml:space="preserve"> pro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s </w:t>
      </w:r>
      <w:proofErr w:type="spellStart"/>
      <w:r>
        <w:t>uvedeným</w:t>
      </w:r>
      <w:proofErr w:type="spellEnd"/>
      <w:r>
        <w:t xml:space="preserve"> </w:t>
      </w:r>
      <w:proofErr w:type="spellStart"/>
      <w:r>
        <w:t>modelem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.</w:t>
      </w:r>
      <w:r>
        <w:br/>
      </w:r>
      <w:proofErr w:type="spellStart"/>
      <w:r>
        <w:t>Při</w:t>
      </w:r>
      <w:proofErr w:type="spellEnd"/>
      <w:r>
        <w:t xml:space="preserve"> </w:t>
      </w:r>
      <w:proofErr w:type="spellStart"/>
      <w:r>
        <w:t>pochybnostech</w:t>
      </w:r>
      <w:proofErr w:type="spellEnd"/>
      <w:r>
        <w:t xml:space="preserve"> </w:t>
      </w:r>
      <w:proofErr w:type="spellStart"/>
      <w:r>
        <w:t>kontaktujte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>.</w:t>
      </w:r>
      <w:r>
        <w:br/>
      </w:r>
      <w:proofErr w:type="spellStart"/>
      <w:r>
        <w:t>Výrobek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hračka</w:t>
      </w:r>
      <w:proofErr w:type="spellEnd"/>
      <w:r>
        <w:t>.</w:t>
      </w:r>
    </w:p>
    <w:sectPr w:rsidR="00E84CD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4954041">
    <w:abstractNumId w:val="8"/>
  </w:num>
  <w:num w:numId="2" w16cid:durableId="222377271">
    <w:abstractNumId w:val="6"/>
  </w:num>
  <w:num w:numId="3" w16cid:durableId="544873215">
    <w:abstractNumId w:val="5"/>
  </w:num>
  <w:num w:numId="4" w16cid:durableId="369650060">
    <w:abstractNumId w:val="4"/>
  </w:num>
  <w:num w:numId="5" w16cid:durableId="1357120866">
    <w:abstractNumId w:val="7"/>
  </w:num>
  <w:num w:numId="6" w16cid:durableId="171341411">
    <w:abstractNumId w:val="3"/>
  </w:num>
  <w:num w:numId="7" w16cid:durableId="93745751">
    <w:abstractNumId w:val="2"/>
  </w:num>
  <w:num w:numId="8" w16cid:durableId="1926962626">
    <w:abstractNumId w:val="1"/>
  </w:num>
  <w:num w:numId="9" w16cid:durableId="101615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3705"/>
    <w:rsid w:val="0015074B"/>
    <w:rsid w:val="0029639D"/>
    <w:rsid w:val="00326F90"/>
    <w:rsid w:val="00433487"/>
    <w:rsid w:val="00AA1D8D"/>
    <w:rsid w:val="00B47730"/>
    <w:rsid w:val="00CB0664"/>
    <w:rsid w:val="00D469C2"/>
    <w:rsid w:val="00E84CD9"/>
    <w:rsid w:val="00F649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4EBDB"/>
  <w14:defaultImageDpi w14:val="300"/>
  <w15:docId w15:val="{D70BD6F0-18F8-AB4B-88D1-5391F39E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2025-05-22T12:06:00Z</dcterms:created>
  <dcterms:modified xsi:type="dcterms:W3CDTF">2025-05-22T12:06:00Z</dcterms:modified>
  <cp:category/>
</cp:coreProperties>
</file>